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C14" w:rsidRDefault="00744F50" w:rsidP="00744F50">
      <w:pPr>
        <w:rPr>
          <w:rFonts w:ascii="Times New Roman" w:hAnsi="Times New Roman"/>
          <w:b/>
          <w:sz w:val="24"/>
        </w:rPr>
      </w:pPr>
      <w:bookmarkStart w:id="0" w:name="_GoBack"/>
      <w:bookmarkEnd w:id="0"/>
      <w:r w:rsidRPr="00744F50">
        <w:rPr>
          <w:rFonts w:ascii="Times New Roman" w:hAnsi="Times New Roman"/>
          <w:b/>
          <w:color w:val="000000"/>
          <w:sz w:val="24"/>
        </w:rPr>
        <w:br w:type="page"/>
      </w:r>
      <w:r w:rsidRPr="00744F50">
        <w:rPr>
          <w:rFonts w:ascii="Times New Roman" w:hAnsi="Times New Roman"/>
          <w:b/>
          <w:color w:val="000000"/>
          <w:sz w:val="24"/>
        </w:rPr>
        <w:lastRenderedPageBreak/>
        <w:t>Section 259.APPENDIX F   A</w:t>
      </w:r>
      <w:r w:rsidRPr="00744F50">
        <w:rPr>
          <w:rFonts w:ascii="Times New Roman" w:hAnsi="Times New Roman"/>
          <w:b/>
          <w:sz w:val="24"/>
        </w:rPr>
        <w:t>pproximate Cation Exchange Capacities (</w:t>
      </w:r>
      <w:smartTag w:uri="urn:schemas-microsoft-com:office:smarttags" w:element="stockticker">
        <w:r w:rsidRPr="00744F50">
          <w:rPr>
            <w:rFonts w:ascii="Times New Roman" w:hAnsi="Times New Roman"/>
            <w:b/>
            <w:sz w:val="24"/>
          </w:rPr>
          <w:t>CEC</w:t>
        </w:r>
      </w:smartTag>
      <w:r w:rsidRPr="00744F50">
        <w:rPr>
          <w:rFonts w:ascii="Times New Roman" w:hAnsi="Times New Roman"/>
          <w:b/>
          <w:sz w:val="24"/>
        </w:rPr>
        <w:t xml:space="preserve">) of </w:t>
      </w:r>
      <w:smartTag w:uri="urn:schemas-microsoft-com:office:smarttags" w:element="place">
        <w:smartTag w:uri="urn:schemas-microsoft-com:office:smarttags" w:element="State">
          <w:r w:rsidRPr="00744F50">
            <w:rPr>
              <w:rFonts w:ascii="Times New Roman" w:hAnsi="Times New Roman"/>
              <w:b/>
              <w:sz w:val="24"/>
            </w:rPr>
            <w:t>Illinois</w:t>
          </w:r>
        </w:smartTag>
      </w:smartTag>
      <w:r w:rsidRPr="00744F50">
        <w:rPr>
          <w:rFonts w:ascii="Times New Roman" w:hAnsi="Times New Roman"/>
          <w:b/>
          <w:sz w:val="24"/>
        </w:rPr>
        <w:t xml:space="preserve"> Soils</w:t>
      </w:r>
    </w:p>
    <w:p w:rsidR="00553C14" w:rsidRDefault="00553C14" w:rsidP="00744F50">
      <w:pPr>
        <w:rPr>
          <w:rFonts w:ascii="Times New Roman" w:hAnsi="Times New Roman"/>
          <w:b/>
          <w:sz w:val="24"/>
        </w:rPr>
      </w:pPr>
    </w:p>
    <w:p w:rsidR="00744F50" w:rsidRPr="00553C14" w:rsidRDefault="00553C14" w:rsidP="00744F50">
      <w:pPr>
        <w:rPr>
          <w:rFonts w:ascii="Times New Roman" w:hAnsi="Times New Roman"/>
          <w:sz w:val="24"/>
        </w:rPr>
      </w:pPr>
      <w:r w:rsidRPr="00553C14">
        <w:rPr>
          <w:rFonts w:ascii="Times New Roman" w:hAnsi="Times New Roman"/>
          <w:sz w:val="24"/>
        </w:rPr>
        <w:t>This data was provided</w:t>
      </w:r>
      <w:r w:rsidR="00744F50" w:rsidRPr="00553C14">
        <w:rPr>
          <w:rFonts w:ascii="Times New Roman" w:hAnsi="Times New Roman"/>
          <w:sz w:val="24"/>
        </w:rPr>
        <w:t xml:space="preserve"> by Professor R. G. Hoeft, Department of Crop Sciences, </w:t>
      </w:r>
      <w:smartTag w:uri="urn:schemas-microsoft-com:office:smarttags" w:element="place">
        <w:smartTag w:uri="urn:schemas-microsoft-com:office:smarttags" w:element="PlaceType">
          <w:r w:rsidR="00744F50" w:rsidRPr="00553C14">
            <w:rPr>
              <w:rFonts w:ascii="Times New Roman" w:hAnsi="Times New Roman"/>
              <w:sz w:val="24"/>
            </w:rPr>
            <w:t>University</w:t>
          </w:r>
        </w:smartTag>
        <w:r w:rsidR="00744F50" w:rsidRPr="00553C14"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 w:rsidR="00744F50" w:rsidRPr="00553C14">
            <w:rPr>
              <w:rFonts w:ascii="Times New Roman" w:hAnsi="Times New Roman"/>
              <w:sz w:val="24"/>
            </w:rPr>
            <w:t>Illinois</w:t>
          </w:r>
        </w:smartTag>
      </w:smartTag>
      <w:r w:rsidR="00744F50" w:rsidRPr="00553C14">
        <w:rPr>
          <w:rFonts w:ascii="Times New Roman" w:hAnsi="Times New Roman"/>
          <w:sz w:val="24"/>
        </w:rPr>
        <w:t xml:space="preserve"> at Urbana-Champaign</w:t>
      </w:r>
    </w:p>
    <w:p w:rsidR="00744F50" w:rsidRPr="0001154B" w:rsidRDefault="00744F50" w:rsidP="0001154B">
      <w:pPr>
        <w:rPr>
          <w:rFonts w:ascii="Times New Roman" w:hAnsi="Times New Roman"/>
          <w:sz w:val="24"/>
        </w:rPr>
      </w:pPr>
    </w:p>
    <w:tbl>
      <w:tblPr>
        <w:tblW w:w="0" w:type="auto"/>
        <w:tblInd w:w="1098" w:type="dxa"/>
        <w:tblLook w:val="0000" w:firstRow="0" w:lastRow="0" w:firstColumn="0" w:lastColumn="0" w:noHBand="0" w:noVBand="0"/>
      </w:tblPr>
      <w:tblGrid>
        <w:gridCol w:w="5922"/>
        <w:gridCol w:w="1458"/>
      </w:tblGrid>
      <w:tr w:rsidR="0001154B" w:rsidTr="00F76126">
        <w:tblPrEx>
          <w:tblCellMar>
            <w:top w:w="0" w:type="dxa"/>
            <w:bottom w:w="0" w:type="dxa"/>
          </w:tblCellMar>
        </w:tblPrEx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374BCF">
              <w:rPr>
                <w:rFonts w:ascii="Times New Roman" w:hAnsi="Times New Roman"/>
                <w:b/>
                <w:sz w:val="24"/>
                <w:u w:val="single"/>
              </w:rPr>
              <w:t xml:space="preserve">Soil </w:t>
            </w:r>
            <w:r w:rsidR="00F44E6B">
              <w:rPr>
                <w:rFonts w:ascii="Times New Roman" w:hAnsi="Times New Roman"/>
                <w:b/>
                <w:sz w:val="24"/>
                <w:u w:val="single"/>
              </w:rPr>
              <w:t>N</w:t>
            </w:r>
            <w:r w:rsidRPr="00374BCF">
              <w:rPr>
                <w:rFonts w:ascii="Times New Roman" w:hAnsi="Times New Roman"/>
                <w:b/>
                <w:sz w:val="24"/>
                <w:u w:val="single"/>
              </w:rPr>
              <w:t>ame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smartTag w:uri="urn:schemas-microsoft-com:office:smarttags" w:element="stockticker">
              <w:r w:rsidRPr="00374BCF">
                <w:rPr>
                  <w:rFonts w:ascii="Times New Roman" w:hAnsi="Times New Roman"/>
                  <w:b/>
                  <w:sz w:val="24"/>
                </w:rPr>
                <w:t>CEC</w:t>
              </w:r>
            </w:smartTag>
            <w:r w:rsidRPr="00374BCF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74BCF">
              <w:rPr>
                <w:rFonts w:ascii="Times New Roman" w:hAnsi="Times New Roman"/>
                <w:b/>
                <w:sz w:val="24"/>
                <w:u w:val="single"/>
              </w:rPr>
              <w:t>(meq/100g)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Ade loamy fine sand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Adrian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muck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&gt;100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Aholt silty clay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Alford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Alford-Baxter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Alford-Bold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Alford-Hickory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Alford-Hurst silty clay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Alford-Ursa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Alford-Wellston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Alford-Westmore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Algansee fine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Allison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Alvin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fine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Alvin-Lamont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Ambraw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Ambraw silty clay loam, sandy substratum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Ambraw-Ceresco-Sarpy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Andres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Appleriver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Aptakisic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Aptakisic and Nappanee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Arenzville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Argyle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Armiesburg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Ashdale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Ashkum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Assumption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Atkinson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lastRenderedPageBreak/>
              <w:t>Atlas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Atlas-Grantfork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Atlas-Grantfork variant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Atterberry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Aurelius muck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&gt;100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Aurelius muck, sandy substratum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&gt;100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Ava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Ava-Blair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Ava-Hickory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Aviston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r w:rsidRPr="00744F50">
                <w:rPr>
                  <w:rFonts w:ascii="Times New Roman" w:hAnsi="Times New Roman"/>
                  <w:sz w:val="24"/>
                </w:rPr>
                <w:t>Ayr</w:t>
              </w:r>
            </w:smartTag>
            <w:r w:rsidRPr="00744F50">
              <w:rPr>
                <w:rFonts w:ascii="Times New Roman" w:hAnsi="Times New Roman"/>
                <w:sz w:val="24"/>
              </w:rPr>
              <w:t xml:space="preserve">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Backbone loamy sand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Banlic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Barony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Barrington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City">
              <w:r w:rsidRPr="00744F50">
                <w:rPr>
                  <w:rFonts w:ascii="Times New Roman" w:hAnsi="Times New Roman"/>
                  <w:sz w:val="24"/>
                </w:rPr>
                <w:t>Barrington</w:t>
              </w:r>
            </w:smartTag>
            <w:r w:rsidRPr="00744F50">
              <w:rPr>
                <w:rFonts w:ascii="Times New Roman" w:hAnsi="Times New Roman"/>
                <w:sz w:val="24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Varna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Bartelso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Batavia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Baxter cherty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Baylis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Beardstown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Beasley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Beaucoup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r w:rsidRPr="00744F50">
                <w:rPr>
                  <w:rFonts w:ascii="Times New Roman" w:hAnsi="Times New Roman"/>
                  <w:sz w:val="24"/>
                </w:rPr>
                <w:t>Beavercreek</w:t>
              </w:r>
            </w:smartTag>
            <w:r w:rsidRPr="00744F50">
              <w:rPr>
                <w:rFonts w:ascii="Times New Roman" w:hAnsi="Times New Roman"/>
                <w:sz w:val="24"/>
              </w:rPr>
              <w:t xml:space="preserve">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Bedford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Beecher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Belknap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Berks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Bertrand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Bethalto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Biddle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Biggsville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Biggsville-Mannon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Billett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Binghampton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Birds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Birkbeck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Birkbeck-Miami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Blackoar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Blair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Blair-Atlas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Blair-Grantfork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Blair-Ursa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Blake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Blake-Beaucoup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Bloomfield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fine sand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Blount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Bluford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Bluford silt loam, bench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Bluford-Darmstadt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Blyton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Bold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Bonfield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Bonnie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Booker silty clay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Boone loamy fine sand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Bowdre silty clay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Bowes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Boyer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Brandon and Saffell soils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Breeds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Brenton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Broadwell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r w:rsidRPr="00744F50">
                <w:rPr>
                  <w:rFonts w:ascii="Times New Roman" w:hAnsi="Times New Roman"/>
                  <w:sz w:val="24"/>
                </w:rPr>
                <w:t>Brooklyn</w:t>
              </w:r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r w:rsidRPr="00744F50">
                <w:rPr>
                  <w:rFonts w:ascii="Times New Roman" w:hAnsi="Times New Roman"/>
                  <w:sz w:val="24"/>
                </w:rPr>
                <w:t>Brookside</w:t>
              </w:r>
            </w:smartTag>
            <w:r w:rsidRPr="00744F50">
              <w:rPr>
                <w:rFonts w:ascii="Times New Roman" w:hAnsi="Times New Roman"/>
                <w:sz w:val="24"/>
              </w:rPr>
              <w:t xml:space="preserve"> stony silty 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Brouillett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Bryce silty clay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Bryce-Calamine variant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Bunkum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Bunkum-Atlas silty clay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Bunkum-Coulterville silty clay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Burkhardt-Saude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Burksville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Burnside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Cairo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silty clay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Calamine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Calco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Camden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Camden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loam, sandy substratum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Canisteo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Canisteo silt loam, sandy substratum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r w:rsidRPr="00744F50">
                <w:rPr>
                  <w:rFonts w:ascii="Times New Roman" w:hAnsi="Times New Roman"/>
                  <w:sz w:val="24"/>
                </w:rPr>
                <w:t>Cape</w:t>
              </w:r>
            </w:smartTag>
            <w:r w:rsidRPr="00744F50">
              <w:rPr>
                <w:rFonts w:ascii="Times New Roman" w:hAnsi="Times New Roman"/>
                <w:sz w:val="24"/>
              </w:rPr>
              <w:t xml:space="preserve">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Caprell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Carmi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Casco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Casco-Fox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Caseyville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Catlin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Catlin-Saybrook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Ceresco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Channahon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Chaseburg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Chatsworth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Chauncey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Chautauqua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Chelsea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loamy fine sand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Chenoa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Chute fine sand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Cisne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Cisne silt loam, bench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Cisne-Huey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Cisne-Piasa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Clare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Clarence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Clarksdale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Clarksville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cherty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Clinton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Clinton-El Dara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r w:rsidRPr="00744F50">
                <w:rPr>
                  <w:rFonts w:ascii="Times New Roman" w:hAnsi="Times New Roman"/>
                  <w:sz w:val="24"/>
                </w:rPr>
                <w:t>Clyde</w:t>
              </w:r>
            </w:smartTag>
            <w:r w:rsidRPr="00744F50">
              <w:rPr>
                <w:rFonts w:ascii="Times New Roman" w:hAnsi="Times New Roman"/>
                <w:sz w:val="24"/>
              </w:rPr>
              <w:t xml:space="preserve">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Coatsburg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Coffeen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Cohoctah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Colo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Coloma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Colp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Comfrey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Coot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Copperas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Corwin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Coulterville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Coulterville-Darmstadt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Coulterville-Grantfork silty clay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Coulterville-Hoyleton-Darmstadt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Coulterville-Oconee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Cowden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Cowden-Piasa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Coyne fine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Craigmile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Crane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Crawleyville fine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Creal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Crider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Dakota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Dana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Danabrook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Darmstadt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Darmstadt-Grantfork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Darmstadt-Oconee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Darroch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Darwin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silty clay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Del Rey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Denny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Denrock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Derinda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Dickinson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Dickinson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sandy loam, loamy substratum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Dickinson-Hamburg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Dickinson-Onarga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Disco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Dockery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Dodge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Dodgeville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r w:rsidRPr="00744F50">
                <w:rPr>
                  <w:rFonts w:ascii="Times New Roman" w:hAnsi="Times New Roman"/>
                  <w:sz w:val="24"/>
                </w:rPr>
                <w:t>Dorchester</w:t>
              </w:r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r w:rsidRPr="00744F50">
                <w:rPr>
                  <w:rFonts w:ascii="Times New Roman" w:hAnsi="Times New Roman"/>
                  <w:sz w:val="24"/>
                </w:rPr>
                <w:t>Dorchester</w:t>
              </w:r>
            </w:smartTag>
            <w:r w:rsidRPr="00744F50">
              <w:rPr>
                <w:rFonts w:ascii="Times New Roman" w:hAnsi="Times New Roman"/>
                <w:sz w:val="24"/>
              </w:rPr>
              <w:t xml:space="preserve"> silt loam, cobbly substratum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r w:rsidRPr="00744F50">
                <w:rPr>
                  <w:rFonts w:ascii="Times New Roman" w:hAnsi="Times New Roman"/>
                  <w:sz w:val="24"/>
                </w:rPr>
                <w:t>Douglas</w:t>
              </w:r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Dowagiac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Downs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Downsouth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Dresden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Drummer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Drummer silty clay loam, gravelly substratum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Drummer silty clay loam, till substratum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Drury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Du Page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Dubuque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Dubuque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and Dunbarton soils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Dubuque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and Palsgrove soils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Dubuque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>-Orthents- Fayette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Dunbarton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Dunbarton silt loam, cherty variant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Dunbarton-Dubuque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Dunham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Dupo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Durand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Ebbert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Eden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Edgington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Edinburg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Edmund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Edwards muck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&gt;100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Edwardsville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El Dara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Elburn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Elburn silt loam, gravelly substratum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Elco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Elco-Atlas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Elco-Ursa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Eleroy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Eleroy and Derinda soils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Eleva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Elizabeth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Elkhart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Elliott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Elpaso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Elsah cherty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Elvers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Emery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Emma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Evansville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Faxon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Faxon-Ripon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Fayette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Fayette silty clay loam, karst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Fayette silt loam, sandy substratum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Fayette silt loam, till substratum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Fayette-Clarksville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Fayette-Hickory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Fayette-Westville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Fella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Fieldon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Fincastle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Fishhook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Fishhook-Atlas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Flagg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Flagler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Flanagan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Floraville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Fosterburg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Fox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Frankfort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Frankville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r w:rsidRPr="00744F50">
                <w:rPr>
                  <w:rFonts w:ascii="Times New Roman" w:hAnsi="Times New Roman"/>
                  <w:sz w:val="24"/>
                </w:rPr>
                <w:t>Friesland</w:t>
              </w:r>
            </w:smartTag>
            <w:r w:rsidRPr="00744F50">
              <w:rPr>
                <w:rFonts w:ascii="Times New Roman" w:hAnsi="Times New Roman"/>
                <w:sz w:val="24"/>
              </w:rPr>
              <w:t xml:space="preserve">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Frondorf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Fults silty clay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Gale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Geff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r w:rsidRPr="00744F50">
                <w:rPr>
                  <w:rFonts w:ascii="Times New Roman" w:hAnsi="Times New Roman"/>
                  <w:sz w:val="24"/>
                </w:rPr>
                <w:t>Genesee</w:t>
              </w:r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Geryune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Gilford fine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Ginat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Gorham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r w:rsidRPr="00744F50">
                <w:rPr>
                  <w:rFonts w:ascii="Times New Roman" w:hAnsi="Times New Roman"/>
                  <w:sz w:val="24"/>
                </w:rPr>
                <w:t>Gosport</w:t>
              </w:r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Goss gravelly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Goss-Alford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Granby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loamy sand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Grantfork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Grantsburg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Graymont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Grays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Grays and Markham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Greenbush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Grellton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Griswold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Grundelein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State">
                <w:r w:rsidRPr="00744F50">
                  <w:rPr>
                    <w:rFonts w:ascii="Times New Roman" w:hAnsi="Times New Roman"/>
                    <w:sz w:val="24"/>
                  </w:rPr>
                  <w:t>Hamburg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Harco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Harpster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r w:rsidRPr="00744F50">
                <w:rPr>
                  <w:rFonts w:ascii="Times New Roman" w:hAnsi="Times New Roman"/>
                  <w:sz w:val="24"/>
                </w:rPr>
                <w:t>Harrison</w:t>
              </w:r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Hartsburg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Harvard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Hayfield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Haymond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Haynie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Hennepin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 xml:space="preserve">Hennepin and </w:t>
            </w: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Miami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soils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Hennepin-Casco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Hennepin-Vanmeter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Henshaw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Herbert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Herrick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Herrick-Biddle-Piasa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Herrick-Piasa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Hesch fine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Hesch fine sandy loam, gray subsoil variant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Hesch loamy sand, shallow variant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Hickory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Hickory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and Hennepin soils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Hickory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and Sylvan soils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Hickory-Atlas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Hickory-Clinton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Hickory-Gosport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Hickory-Hennepin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Hickory-High Gap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Hickory-Hosmer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Hickory-Kell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Hickory-Negley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Hickory-Sylvan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Hickory-Sylvan-Fayette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Hickory-Wellston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High Gap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Hitt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Holly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Holton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Homen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Homer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Hononegah loamy coarse sand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Hoopeston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Hooppole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Hosmer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Hosmer-Lax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Hosmer-Ursa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Houghton muck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&gt;100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Houghton peat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&gt;100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Hoyleton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Hoyleton silt loam, bench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Hoyleton-Darmstadt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Hoyleton-Tamalco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Huey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Huntington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Huntsville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Hurst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Hurst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loam, sandy substratum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r w:rsidRPr="00744F50">
                <w:rPr>
                  <w:rFonts w:ascii="Times New Roman" w:hAnsi="Times New Roman"/>
                  <w:sz w:val="24"/>
                </w:rPr>
                <w:t>Iona</w:t>
              </w:r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Ipava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Ipava-Sable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Ipava-Tama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Iva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Jacob clay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Jasper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Jasper silt loam, sandy substratum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Joliet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Joslin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Joy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Joyce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Joy silt loam, sandy substratum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Jules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Juneau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Kane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Kaneville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Kankakee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fine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r w:rsidRPr="00744F50">
                <w:rPr>
                  <w:rFonts w:ascii="Times New Roman" w:hAnsi="Times New Roman"/>
                  <w:sz w:val="24"/>
                </w:rPr>
                <w:t>Karnak</w:t>
              </w:r>
            </w:smartTag>
            <w:r w:rsidRPr="00744F50">
              <w:rPr>
                <w:rFonts w:ascii="Times New Roman" w:hAnsi="Times New Roman"/>
                <w:sz w:val="24"/>
              </w:rPr>
              <w:t xml:space="preserve"> silty clay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Kell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Keller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Keller-Coatsburg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Keltner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r w:rsidRPr="00744F50">
                <w:rPr>
                  <w:rFonts w:ascii="Times New Roman" w:hAnsi="Times New Roman"/>
                  <w:sz w:val="24"/>
                </w:rPr>
                <w:t>Kendall</w:t>
              </w:r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r w:rsidRPr="00744F50">
                <w:rPr>
                  <w:rFonts w:ascii="Times New Roman" w:hAnsi="Times New Roman"/>
                  <w:sz w:val="24"/>
                </w:rPr>
                <w:t>Kendall</w:t>
              </w:r>
            </w:smartTag>
            <w:r w:rsidRPr="00744F50">
              <w:rPr>
                <w:rFonts w:ascii="Times New Roman" w:hAnsi="Times New Roman"/>
                <w:sz w:val="24"/>
              </w:rPr>
              <w:t xml:space="preserve"> silt loam, sandy substratum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Keomah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Kernan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Keswick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Kidami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Kidder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Kish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Kishwaukee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Knight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La Hogue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La Rose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Lacrescent cobbly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Lahoguess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Lakaskia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Lamoille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Lamont fine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 xml:space="preserve">Lamont, Tell, and </w:t>
            </w: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Bloomfield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soils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Landes fine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Lanier fine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Lawler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Lawndale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Lawson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Lax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r w:rsidRPr="00744F50">
                <w:rPr>
                  <w:rFonts w:ascii="Times New Roman" w:hAnsi="Times New Roman"/>
                  <w:sz w:val="24"/>
                </w:rPr>
                <w:t>Lena</w:t>
              </w:r>
            </w:smartTag>
            <w:r w:rsidRPr="00744F50">
              <w:rPr>
                <w:rFonts w:ascii="Times New Roman" w:hAnsi="Times New Roman"/>
                <w:sz w:val="24"/>
              </w:rPr>
              <w:t xml:space="preserve"> muck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&gt;100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Lenzburg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Lenzburg silt loam, acid substratum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Lenzlo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Lenzwheel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Lindley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Lisbon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Lismod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Littleton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Lomax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Loran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Lorenzo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Mannon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Marbletown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Marine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Marissa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Markham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Markland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Marseilles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Marseilles silt loam, gravelly substratum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Marseilles silt loam, moderately wet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Marseilles-Atlas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Marseilles-Hickory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Marshan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Marshan loam, sandy substratum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Martinsville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Martinton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Mascoutah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Massbach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Matherton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Maumee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fine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Mayville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McFain silty clay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McGary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McHenry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Meadowbank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Medary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Medway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Menfro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Metea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Miami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fine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Miami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Miami-Casco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Miami-Hennepin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Miami-Russell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Middletown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Milford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Millbrook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Millington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Millsdale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Millstadt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Millstream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Minneiska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Mokena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Mona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Monee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Monterey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Montgomery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Montmorenci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Morley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744F50">
                  <w:rPr>
                    <w:rFonts w:ascii="Times New Roman" w:hAnsi="Times New Roman"/>
                    <w:sz w:val="24"/>
                  </w:rPr>
                  <w:t>Morocco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fine sand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Morristown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Moundprairie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744F50">
                  <w:rPr>
                    <w:rFonts w:ascii="Times New Roman" w:hAnsi="Times New Roman"/>
                    <w:sz w:val="24"/>
                  </w:rPr>
                  <w:t>Mt.</w:t>
                </w:r>
              </w:smartTag>
              <w:r w:rsidRPr="00744F50">
                <w:rPr>
                  <w:rFonts w:ascii="Times New Roman" w:hAnsi="Times New Roman"/>
                  <w:sz w:val="24"/>
                </w:rPr>
                <w:t xml:space="preserve"> </w:t>
              </w:r>
              <w:smartTag w:uri="urn:schemas-microsoft-com:office:smarttags" w:element="PlaceName">
                <w:r w:rsidRPr="00744F50">
                  <w:rPr>
                    <w:rFonts w:ascii="Times New Roman" w:hAnsi="Times New Roman"/>
                    <w:sz w:val="24"/>
                  </w:rPr>
                  <w:t>Carroll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Mudhen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r w:rsidRPr="00744F50">
                <w:rPr>
                  <w:rFonts w:ascii="Times New Roman" w:hAnsi="Times New Roman"/>
                  <w:sz w:val="24"/>
                </w:rPr>
                <w:t>Mundelein</w:t>
              </w:r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r w:rsidRPr="00744F50">
                <w:rPr>
                  <w:rFonts w:ascii="Times New Roman" w:hAnsi="Times New Roman"/>
                  <w:sz w:val="24"/>
                </w:rPr>
                <w:t>Mundelein</w:t>
              </w:r>
            </w:smartTag>
            <w:r w:rsidRPr="00744F50">
              <w:rPr>
                <w:rFonts w:ascii="Times New Roman" w:hAnsi="Times New Roman"/>
                <w:sz w:val="24"/>
              </w:rPr>
              <w:t xml:space="preserve"> and Elliott soils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Muren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Muscatine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Muscatune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Muskego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muck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&gt;100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Muskego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silty clay loam, overwash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Muskego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and Houghton mucks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&gt;100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Muskego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and Peotone soils, ponded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&gt;100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Muskingum stony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Muskingum and Berks soils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Myrtle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Nachusa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Nameoki silty clay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Nappanee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Nasset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Navlys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Negley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Neotoma-Wellston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Newark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Newberry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NewGlarus-Lamoille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NewGlarus-Palsgrove 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Newhaven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Niota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Niota silty clay loam, clayey subsurface variant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Nolin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Normal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State">
                <w:r w:rsidRPr="00744F50">
                  <w:rPr>
                    <w:rFonts w:ascii="Times New Roman" w:hAnsi="Times New Roman"/>
                    <w:sz w:val="24"/>
                  </w:rPr>
                  <w:t>Normandy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Oakville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fine sand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Oakville-Tell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Ockley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r w:rsidRPr="00744F50">
                <w:rPr>
                  <w:rFonts w:ascii="Times New Roman" w:hAnsi="Times New Roman"/>
                  <w:sz w:val="24"/>
                </w:rPr>
                <w:t>Oconee</w:t>
              </w:r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Oconee-Coulterville-Darmstadt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Oconee-Darmstadt-Coulterville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Oconee-Tamalco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Octagon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Odell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Ogle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Ogle silt loam, silt loam subsoil variant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Okaw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Okaw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Onarga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Onarga fine sandy loam, till substratum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Oneco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Orio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Orion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Osceola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Osco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Otter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Ozaukee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Palms muck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&gt;100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Palms silty clay loam, overwash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Palsgrove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Palsgrove and Woodbine soils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Pana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Papineau fine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Parke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r w:rsidRPr="00744F50">
                <w:rPr>
                  <w:rFonts w:ascii="Times New Roman" w:hAnsi="Times New Roman"/>
                  <w:sz w:val="24"/>
                </w:rPr>
                <w:t>Parkville</w:t>
              </w:r>
            </w:smartTag>
            <w:r w:rsidRPr="00744F50">
              <w:rPr>
                <w:rFonts w:ascii="Times New Roman" w:hAnsi="Times New Roman"/>
                <w:sz w:val="24"/>
              </w:rPr>
              <w:t xml:space="preserve"> silty clay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Parmod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Parr fine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Parr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Passport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Passport-Grantfork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Patton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Paxico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Pecatonica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Pella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Peotone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Peotone mucky silty clay loam, marl substratum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&gt;100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Petrolia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Piasa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Pierron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Pike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Pillot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Piopolis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Piscasaw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Plainfield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sand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Plano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Plattville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Plumfield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Port Byron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Port Byron silt loam, sandy substratum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Prairieville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r w:rsidRPr="00744F50">
                <w:rPr>
                  <w:rFonts w:ascii="Times New Roman" w:hAnsi="Times New Roman"/>
                  <w:sz w:val="24"/>
                </w:rPr>
                <w:t>Princeton</w:t>
              </w:r>
            </w:smartTag>
            <w:r w:rsidRPr="00744F50">
              <w:rPr>
                <w:rFonts w:ascii="Times New Roman" w:hAnsi="Times New Roman"/>
                <w:sz w:val="24"/>
              </w:rPr>
              <w:t xml:space="preserve"> fine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Proctor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Proctor silt loam, sandy substratum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Prophetstown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Quiver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Racoon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Raddle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Raddle-Sparta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Radford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r w:rsidRPr="00744F50">
                <w:rPr>
                  <w:rFonts w:ascii="Times New Roman" w:hAnsi="Times New Roman"/>
                  <w:sz w:val="24"/>
                </w:rPr>
                <w:t>Rantoul</w:t>
              </w:r>
            </w:smartTag>
            <w:r w:rsidRPr="00744F50">
              <w:rPr>
                <w:rFonts w:ascii="Times New Roman" w:hAnsi="Times New Roman"/>
                <w:sz w:val="24"/>
              </w:rPr>
              <w:t xml:space="preserve"> silty clay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Rapatee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Raub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Raveenwash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Redbud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Redbud-Colp silty clay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Redbud-Hurst silty clay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Reddick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Reesville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Rend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Richview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Richwood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Ridgeville fine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Ridgway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Ridott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Riley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Ringwood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Ripon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Ritchey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Robbs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Roby fine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Rocher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Rockton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Rockton and Dodgeville soils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Rodman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Rodman gravelly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Rodman-Casco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Rodman-Fox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Rodman-Warsaw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Romeo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Rooks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Ross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Rossburg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Rowe silty clay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Rozetta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Ruark fine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Rubio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Ruma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Ruma-Ursa silty clay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Rush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Rushville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Rushville-Huey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Russell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Rutland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Sabina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Sable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Saffell gravelly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Sarpy sand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Saude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Sawmill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Sawmill-Lawson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Saybrook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Saylesville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Schapville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Schuline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Sciotoville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Seaton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Seaton silt loam, sandy substratum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Seaton-Goss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Seaton-Hickory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Seaton-Oakville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Seaton-Timula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Selma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Selmass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Selma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loam, bedrock substratum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Senachwine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Sepo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Sexton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Shadeland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Shaffton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Sharon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r w:rsidRPr="00744F50">
                <w:rPr>
                  <w:rFonts w:ascii="Times New Roman" w:hAnsi="Times New Roman"/>
                  <w:sz w:val="24"/>
                </w:rPr>
                <w:t>Shiloh</w:t>
              </w:r>
            </w:smartTag>
            <w:r w:rsidRPr="00744F50">
              <w:rPr>
                <w:rFonts w:ascii="Times New Roman" w:hAnsi="Times New Roman"/>
                <w:sz w:val="24"/>
              </w:rPr>
              <w:t xml:space="preserve">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Shoals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Shullsburg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Sidell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Skelton fine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Slacwater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Sogn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Somonauk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Sonsac very cobbly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Sparta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loamy sand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Sparta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loamy sand, loamy substratum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Springerton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Starks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Stockland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Stonelick fine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Stookey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Stookey and Timula soils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Stookey-Bodine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Stoy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Strawn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Strawn-Chute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Strawn-Hennepin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Streator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Stronghurst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St. Charles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St. Charles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loam, sandy substratum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St. Clair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Sunbury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Swanwick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Swygert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Sylvan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Sylvan-Bold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Symerton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Symerton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Tallula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Tallulabold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Tama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Tamalco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Tama silt loam, sandy substratum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Tell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Tell-Lamont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Terril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Thebes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Thorp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Tice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Timewell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Timewell and Ipava soils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Timula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Timula-Hickory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Timula-Miami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Titus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Toronto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Torox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Traer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Trempealeau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Troxel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Tuscola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Twomile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Udolpho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Udolpho loam, sandy substratum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Uniontown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Ursa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Ursa-Atlas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Ursa-Hickory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Vanmeter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Vanpetten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Varna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Velma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Velma-Coatsburg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Velma-Walshville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Vesser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Virden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Virden-Fosterburg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Virden-Piasa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Virgil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r w:rsidRPr="00744F50">
                <w:rPr>
                  <w:rFonts w:ascii="Times New Roman" w:hAnsi="Times New Roman"/>
                  <w:sz w:val="24"/>
                </w:rPr>
                <w:t>Wabash</w:t>
              </w:r>
            </w:smartTag>
            <w:r w:rsidRPr="00744F50">
              <w:rPr>
                <w:rFonts w:ascii="Times New Roman" w:hAnsi="Times New Roman"/>
                <w:sz w:val="24"/>
              </w:rPr>
              <w:t xml:space="preserve"> silty clay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Wagner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Wakeland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Wakenda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Wallkill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Wallkill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Ware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Warsaw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Washtenaw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Watseka loamy fine sand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&lt;8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Wauconda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Wauconda and Beecher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 xml:space="preserve">Wauconda and </w:t>
            </w: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Frankfort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Waukee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Waukegan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Waupecan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Wea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Weinbach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Weir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Wellston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Wellston-Berks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Wenona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Wenona silt loam, loamy substratum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Wesley fine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Westland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Westmore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Westmore-Neotoma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Westville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Whalan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Whalan and NewGlarus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Wheeling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Whitaker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Whitaker variant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Whitson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Wilbur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Will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Windere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Winfield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Wingate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Winnebago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Wirt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Woodbine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Worthen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Wyanet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Wynoose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Wynoose silt loam, bench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Wynoose-Huey complex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Xenia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Zanesville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Zanesville-Westmore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Zipp silty clay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Zook silty clay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&gt;24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Zumbro sandy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Zurich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Zurich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and Morley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744F50">
                  <w:rPr>
                    <w:rFonts w:ascii="Times New Roman" w:hAnsi="Times New Roman"/>
                    <w:sz w:val="24"/>
                  </w:rPr>
                  <w:t>Zurich</w:t>
                </w:r>
              </w:smartTag>
            </w:smartTag>
            <w:r w:rsidRPr="00744F50">
              <w:rPr>
                <w:rFonts w:ascii="Times New Roman" w:hAnsi="Times New Roman"/>
                <w:sz w:val="24"/>
              </w:rPr>
              <w:t xml:space="preserve"> and Nappanee silt loams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15-24</w:t>
            </w:r>
          </w:p>
        </w:tc>
      </w:tr>
      <w:tr w:rsidR="0001154B" w:rsidTr="00F7612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22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Zwingle silt loam</w:t>
            </w:r>
          </w:p>
        </w:tc>
        <w:tc>
          <w:tcPr>
            <w:tcW w:w="1458" w:type="dxa"/>
            <w:tcMar>
              <w:left w:w="0" w:type="dxa"/>
              <w:right w:w="0" w:type="dxa"/>
            </w:tcMar>
            <w:vAlign w:val="center"/>
          </w:tcPr>
          <w:p w:rsidR="0001154B" w:rsidRDefault="0001154B" w:rsidP="00F76126">
            <w:pPr>
              <w:jc w:val="center"/>
              <w:rPr>
                <w:rFonts w:ascii="Times New Roman" w:hAnsi="Times New Roman"/>
                <w:sz w:val="24"/>
              </w:rPr>
            </w:pPr>
            <w:r w:rsidRPr="00744F50">
              <w:rPr>
                <w:rFonts w:ascii="Times New Roman" w:hAnsi="Times New Roman"/>
                <w:sz w:val="24"/>
              </w:rPr>
              <w:t>8-15</w:t>
            </w:r>
          </w:p>
        </w:tc>
      </w:tr>
    </w:tbl>
    <w:p w:rsidR="0001154B" w:rsidRPr="0001154B" w:rsidRDefault="0001154B" w:rsidP="0001154B">
      <w:pPr>
        <w:rPr>
          <w:rFonts w:ascii="Times New Roman" w:hAnsi="Times New Roman"/>
          <w:sz w:val="24"/>
        </w:rPr>
      </w:pPr>
    </w:p>
    <w:p w:rsidR="00744F50" w:rsidRPr="00744F50" w:rsidRDefault="00744F50">
      <w:pPr>
        <w:pStyle w:val="JCARSourceNote"/>
        <w:ind w:left="720"/>
        <w:rPr>
          <w:rFonts w:ascii="Times New Roman" w:hAnsi="Times New Roman"/>
          <w:sz w:val="24"/>
        </w:rPr>
      </w:pPr>
      <w:r w:rsidRPr="00744F50">
        <w:rPr>
          <w:rFonts w:ascii="Times New Roman" w:hAnsi="Times New Roman"/>
          <w:sz w:val="24"/>
        </w:rPr>
        <w:t>(Source:  Added at 3</w:t>
      </w:r>
      <w:r w:rsidR="00553C14">
        <w:rPr>
          <w:rFonts w:ascii="Times New Roman" w:hAnsi="Times New Roman"/>
          <w:sz w:val="24"/>
        </w:rPr>
        <w:t>2</w:t>
      </w:r>
      <w:r w:rsidRPr="00744F50">
        <w:rPr>
          <w:rFonts w:ascii="Times New Roman" w:hAnsi="Times New Roman"/>
          <w:sz w:val="24"/>
        </w:rPr>
        <w:t xml:space="preserve"> </w:t>
      </w:r>
      <w:smartTag w:uri="urn:schemas-microsoft-com:office:smarttags" w:element="State">
        <w:smartTag w:uri="urn:schemas-microsoft-com:office:smarttags" w:element="place">
          <w:r w:rsidRPr="00744F50">
            <w:rPr>
              <w:rFonts w:ascii="Times New Roman" w:hAnsi="Times New Roman"/>
              <w:sz w:val="24"/>
            </w:rPr>
            <w:t>Ill.</w:t>
          </w:r>
        </w:smartTag>
      </w:smartTag>
      <w:r w:rsidRPr="00744F50">
        <w:rPr>
          <w:rFonts w:ascii="Times New Roman" w:hAnsi="Times New Roman"/>
          <w:sz w:val="24"/>
        </w:rPr>
        <w:t xml:space="preserve"> Reg. </w:t>
      </w:r>
      <w:r w:rsidR="005F3DE9">
        <w:rPr>
          <w:rFonts w:ascii="Times New Roman" w:hAnsi="Times New Roman"/>
          <w:sz w:val="24"/>
        </w:rPr>
        <w:t>1308</w:t>
      </w:r>
      <w:r w:rsidRPr="00744F50">
        <w:rPr>
          <w:rFonts w:ascii="Times New Roman" w:hAnsi="Times New Roman"/>
          <w:sz w:val="24"/>
        </w:rPr>
        <w:t xml:space="preserve">, effective </w:t>
      </w:r>
      <w:r w:rsidR="005F3DE9">
        <w:rPr>
          <w:rFonts w:ascii="Times New Roman" w:hAnsi="Times New Roman"/>
          <w:sz w:val="24"/>
        </w:rPr>
        <w:t>January 21, 2008</w:t>
      </w:r>
      <w:r w:rsidRPr="00744F50">
        <w:rPr>
          <w:rFonts w:ascii="Times New Roman" w:hAnsi="Times New Roman"/>
          <w:sz w:val="24"/>
        </w:rPr>
        <w:t>)</w:t>
      </w:r>
    </w:p>
    <w:sectPr w:rsidR="00744F50" w:rsidRPr="00744F5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432" w:rsidRDefault="008A4432">
      <w:r>
        <w:separator/>
      </w:r>
    </w:p>
  </w:endnote>
  <w:endnote w:type="continuationSeparator" w:id="0">
    <w:p w:rsidR="008A4432" w:rsidRDefault="008A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432" w:rsidRDefault="008A4432">
      <w:r>
        <w:separator/>
      </w:r>
    </w:p>
  </w:footnote>
  <w:footnote w:type="continuationSeparator" w:id="0">
    <w:p w:rsidR="008A4432" w:rsidRDefault="008A4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6B82BAD2"/>
    <w:lvl w:ilvl="0">
      <w:start w:val="1"/>
      <w:numFmt w:val="lowerLetter"/>
      <w:suff w:val="nothing"/>
      <w:lvlText w:val="%1)"/>
      <w:lvlJc w:val="left"/>
      <w:rPr>
        <w:u w:val="single"/>
      </w:rPr>
    </w:lvl>
    <w:lvl w:ilvl="1">
      <w:start w:val="1"/>
      <w:numFmt w:val="lowerLetter"/>
      <w:suff w:val="nothing"/>
      <w:lvlText w:val="%2)"/>
      <w:lvlJc w:val="left"/>
    </w:lvl>
    <w:lvl w:ilvl="2">
      <w:start w:val="1"/>
      <w:numFmt w:val="decimal"/>
      <w:suff w:val="nothing"/>
      <w:lvlText w:val="%3)"/>
      <w:lvlJc w:val="left"/>
    </w:lvl>
    <w:lvl w:ilvl="3">
      <w:start w:val="1"/>
      <w:numFmt w:val="lowerLetter"/>
      <w:suff w:val="nothing"/>
      <w:lvlText w:val="%4)"/>
      <w:lvlJc w:val="left"/>
    </w:lvl>
    <w:lvl w:ilvl="4">
      <w:start w:val="1"/>
      <w:numFmt w:val="lowerLetter"/>
      <w:suff w:val="nothing"/>
      <w:lvlText w:val="%5)"/>
      <w:lvlJc w:val="left"/>
    </w:lvl>
    <w:lvl w:ilvl="5">
      <w:start w:val="1"/>
      <w:numFmt w:val="lowerLetter"/>
      <w:suff w:val="nothing"/>
      <w:lvlText w:val="%6)"/>
      <w:lvlJc w:val="left"/>
    </w:lvl>
    <w:lvl w:ilvl="6">
      <w:start w:val="1"/>
      <w:numFmt w:val="lowerLetter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Letter"/>
      <w:suff w:val="nothing"/>
      <w:lvlText w:val="%9)"/>
      <w:lvlJc w:val="left"/>
    </w:lvl>
  </w:abstractNum>
  <w:abstractNum w:abstractNumId="1">
    <w:nsid w:val="00000012"/>
    <w:multiLevelType w:val="multilevel"/>
    <w:tmpl w:val="00000012"/>
    <w:lvl w:ilvl="0">
      <w:start w:val="3"/>
      <w:numFmt w:val="lowerLetter"/>
      <w:suff w:val="nothing"/>
      <w:lvlText w:val="%1)"/>
      <w:lvlJc w:val="left"/>
    </w:lvl>
    <w:lvl w:ilvl="1">
      <w:start w:val="1"/>
      <w:numFmt w:val="lowerLetter"/>
      <w:suff w:val="nothing"/>
      <w:lvlText w:val="%2)"/>
      <w:lvlJc w:val="left"/>
    </w:lvl>
    <w:lvl w:ilvl="2">
      <w:start w:val="1"/>
      <w:numFmt w:val="decimal"/>
      <w:suff w:val="nothing"/>
      <w:lvlText w:val="%3)"/>
      <w:lvlJc w:val="left"/>
    </w:lvl>
    <w:lvl w:ilvl="3">
      <w:start w:val="1"/>
      <w:numFmt w:val="lowerLetter"/>
      <w:suff w:val="nothing"/>
      <w:lvlText w:val="%4)"/>
      <w:lvlJc w:val="left"/>
    </w:lvl>
    <w:lvl w:ilvl="4">
      <w:start w:val="1"/>
      <w:numFmt w:val="lowerLetter"/>
      <w:suff w:val="nothing"/>
      <w:lvlText w:val="%5)"/>
      <w:lvlJc w:val="left"/>
    </w:lvl>
    <w:lvl w:ilvl="5">
      <w:start w:val="1"/>
      <w:numFmt w:val="lowerLetter"/>
      <w:suff w:val="nothing"/>
      <w:lvlText w:val="%6)"/>
      <w:lvlJc w:val="left"/>
    </w:lvl>
    <w:lvl w:ilvl="6">
      <w:start w:val="1"/>
      <w:numFmt w:val="lowerLetter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Letter"/>
      <w:suff w:val="nothing"/>
      <w:lvlText w:val="%9)"/>
      <w:lvlJc w:val="left"/>
    </w:lvl>
  </w:abstractNum>
  <w:abstractNum w:abstractNumId="2">
    <w:nsid w:val="00000013"/>
    <w:multiLevelType w:val="multilevel"/>
    <w:tmpl w:val="00000013"/>
    <w:lvl w:ilvl="0">
      <w:start w:val="1"/>
      <w:numFmt w:val="lowerLetter"/>
      <w:suff w:val="nothing"/>
      <w:lvlText w:val="%1)"/>
      <w:lvlJc w:val="left"/>
    </w:lvl>
    <w:lvl w:ilvl="1">
      <w:start w:val="1"/>
      <w:numFmt w:val="lowerLetter"/>
      <w:suff w:val="nothing"/>
      <w:lvlText w:val="%2)"/>
      <w:lvlJc w:val="left"/>
    </w:lvl>
    <w:lvl w:ilvl="2">
      <w:start w:val="1"/>
      <w:numFmt w:val="decimal"/>
      <w:suff w:val="nothing"/>
      <w:lvlText w:val="%3)"/>
      <w:lvlJc w:val="left"/>
    </w:lvl>
    <w:lvl w:ilvl="3">
      <w:start w:val="1"/>
      <w:numFmt w:val="upperLetter"/>
      <w:suff w:val="nothing"/>
      <w:lvlText w:val="%4)"/>
      <w:lvlJc w:val="left"/>
    </w:lvl>
    <w:lvl w:ilvl="4">
      <w:start w:val="1"/>
      <w:numFmt w:val="lowerLetter"/>
      <w:suff w:val="nothing"/>
      <w:lvlText w:val="%5)"/>
      <w:lvlJc w:val="left"/>
    </w:lvl>
    <w:lvl w:ilvl="5">
      <w:start w:val="1"/>
      <w:numFmt w:val="lowerLetter"/>
      <w:suff w:val="nothing"/>
      <w:lvlText w:val="%6)"/>
      <w:lvlJc w:val="left"/>
    </w:lvl>
    <w:lvl w:ilvl="6">
      <w:start w:val="1"/>
      <w:numFmt w:val="lowerLetter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Letter"/>
      <w:suff w:val="nothing"/>
      <w:lvlText w:val="%9)"/>
      <w:lvlJc w:val="left"/>
    </w:lvl>
  </w:abstractNum>
  <w:abstractNum w:abstractNumId="3">
    <w:nsid w:val="00000014"/>
    <w:multiLevelType w:val="multilevel"/>
    <w:tmpl w:val="00000014"/>
    <w:lvl w:ilvl="0">
      <w:start w:val="1"/>
      <w:numFmt w:val="lowerLetter"/>
      <w:suff w:val="nothing"/>
      <w:lvlText w:val="%1)"/>
      <w:lvlJc w:val="left"/>
    </w:lvl>
    <w:lvl w:ilvl="1">
      <w:start w:val="1"/>
      <w:numFmt w:val="lowerLetter"/>
      <w:suff w:val="nothing"/>
      <w:lvlText w:val="%2)"/>
      <w:lvlJc w:val="left"/>
    </w:lvl>
    <w:lvl w:ilvl="2">
      <w:start w:val="1"/>
      <w:numFmt w:val="decimal"/>
      <w:suff w:val="nothing"/>
      <w:lvlText w:val="%3)"/>
      <w:lvlJc w:val="left"/>
    </w:lvl>
    <w:lvl w:ilvl="3">
      <w:start w:val="1"/>
      <w:numFmt w:val="upperLetter"/>
      <w:suff w:val="nothing"/>
      <w:lvlText w:val="%4)"/>
      <w:lvlJc w:val="left"/>
    </w:lvl>
    <w:lvl w:ilvl="4">
      <w:start w:val="1"/>
      <w:numFmt w:val="lowerLetter"/>
      <w:suff w:val="nothing"/>
      <w:lvlText w:val="%5)"/>
      <w:lvlJc w:val="left"/>
    </w:lvl>
    <w:lvl w:ilvl="5">
      <w:start w:val="1"/>
      <w:numFmt w:val="lowerLetter"/>
      <w:suff w:val="nothing"/>
      <w:lvlText w:val="%6)"/>
      <w:lvlJc w:val="left"/>
    </w:lvl>
    <w:lvl w:ilvl="6">
      <w:start w:val="1"/>
      <w:numFmt w:val="lowerLetter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Letter"/>
      <w:suff w:val="nothing"/>
      <w:lvlText w:val="%9)"/>
      <w:lvlJc w:val="left"/>
    </w:lvl>
  </w:abstractNum>
  <w:abstractNum w:abstractNumId="4">
    <w:nsid w:val="00000016"/>
    <w:multiLevelType w:val="multilevel"/>
    <w:tmpl w:val="D29C6C94"/>
    <w:lvl w:ilvl="0">
      <w:start w:val="1"/>
      <w:numFmt w:val="lowerLetter"/>
      <w:suff w:val="nothing"/>
      <w:lvlText w:val="%1)"/>
      <w:lvlJc w:val="left"/>
      <w:rPr>
        <w:strike/>
      </w:rPr>
    </w:lvl>
    <w:lvl w:ilvl="1">
      <w:start w:val="1"/>
      <w:numFmt w:val="lowerLetter"/>
      <w:suff w:val="nothing"/>
      <w:lvlText w:val="%2)"/>
      <w:lvlJc w:val="left"/>
    </w:lvl>
    <w:lvl w:ilvl="2">
      <w:start w:val="1"/>
      <w:numFmt w:val="decimal"/>
      <w:suff w:val="nothing"/>
      <w:lvlText w:val="%3)"/>
      <w:lvlJc w:val="left"/>
    </w:lvl>
    <w:lvl w:ilvl="3">
      <w:start w:val="1"/>
      <w:numFmt w:val="lowerLetter"/>
      <w:suff w:val="nothing"/>
      <w:lvlText w:val="%4)"/>
      <w:lvlJc w:val="left"/>
    </w:lvl>
    <w:lvl w:ilvl="4">
      <w:start w:val="1"/>
      <w:numFmt w:val="lowerLetter"/>
      <w:suff w:val="nothing"/>
      <w:lvlText w:val="%5)"/>
      <w:lvlJc w:val="left"/>
    </w:lvl>
    <w:lvl w:ilvl="5">
      <w:start w:val="1"/>
      <w:numFmt w:val="lowerLetter"/>
      <w:suff w:val="nothing"/>
      <w:lvlText w:val="%6)"/>
      <w:lvlJc w:val="left"/>
    </w:lvl>
    <w:lvl w:ilvl="6">
      <w:start w:val="1"/>
      <w:numFmt w:val="lowerLetter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Letter"/>
      <w:suff w:val="nothing"/>
      <w:lvlText w:val="%9)"/>
      <w:lvlJc w:val="left"/>
    </w:lvl>
  </w:abstractNum>
  <w:abstractNum w:abstractNumId="5">
    <w:nsid w:val="0000001B"/>
    <w:multiLevelType w:val="multilevel"/>
    <w:tmpl w:val="0000001B"/>
    <w:lvl w:ilvl="0">
      <w:start w:val="1"/>
      <w:numFmt w:val="lowerLetter"/>
      <w:suff w:val="nothing"/>
      <w:lvlText w:val="%1)"/>
      <w:lvlJc w:val="left"/>
    </w:lvl>
    <w:lvl w:ilvl="1">
      <w:start w:val="1"/>
      <w:numFmt w:val="lowerLetter"/>
      <w:suff w:val="nothing"/>
      <w:lvlText w:val="%2)"/>
      <w:lvlJc w:val="left"/>
    </w:lvl>
    <w:lvl w:ilvl="2">
      <w:start w:val="1"/>
      <w:numFmt w:val="decimal"/>
      <w:suff w:val="nothing"/>
      <w:lvlText w:val="%3)"/>
      <w:lvlJc w:val="left"/>
    </w:lvl>
    <w:lvl w:ilvl="3">
      <w:start w:val="1"/>
      <w:numFmt w:val="upperLetter"/>
      <w:suff w:val="nothing"/>
      <w:lvlText w:val="%4)"/>
      <w:lvlJc w:val="left"/>
    </w:lvl>
    <w:lvl w:ilvl="4">
      <w:start w:val="1"/>
      <w:numFmt w:val="lowerLetter"/>
      <w:suff w:val="nothing"/>
      <w:lvlText w:val="%5)"/>
      <w:lvlJc w:val="left"/>
    </w:lvl>
    <w:lvl w:ilvl="5">
      <w:start w:val="1"/>
      <w:numFmt w:val="lowerLetter"/>
      <w:suff w:val="nothing"/>
      <w:lvlText w:val="%6)"/>
      <w:lvlJc w:val="left"/>
    </w:lvl>
    <w:lvl w:ilvl="6">
      <w:start w:val="1"/>
      <w:numFmt w:val="lowerLetter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6">
    <w:nsid w:val="0000001C"/>
    <w:multiLevelType w:val="multilevel"/>
    <w:tmpl w:val="0000001C"/>
    <w:lvl w:ilvl="0">
      <w:start w:val="1"/>
      <w:numFmt w:val="lowerLetter"/>
      <w:suff w:val="nothing"/>
      <w:lvlText w:val="%1)"/>
      <w:lvlJc w:val="left"/>
    </w:lvl>
    <w:lvl w:ilvl="1">
      <w:start w:val="1"/>
      <w:numFmt w:val="lowerLetter"/>
      <w:suff w:val="nothing"/>
      <w:lvlText w:val="%2)"/>
      <w:lvlJc w:val="left"/>
    </w:lvl>
    <w:lvl w:ilvl="2">
      <w:start w:val="1"/>
      <w:numFmt w:val="decimal"/>
      <w:suff w:val="nothing"/>
      <w:lvlText w:val="%3)"/>
      <w:lvlJc w:val="left"/>
    </w:lvl>
    <w:lvl w:ilvl="3">
      <w:start w:val="1"/>
      <w:numFmt w:val="upperLetter"/>
      <w:suff w:val="nothing"/>
      <w:lvlText w:val="%4)"/>
      <w:lvlJc w:val="left"/>
    </w:lvl>
    <w:lvl w:ilvl="4">
      <w:start w:val="1"/>
      <w:numFmt w:val="lowerLetter"/>
      <w:suff w:val="nothing"/>
      <w:lvlText w:val="%5)"/>
      <w:lvlJc w:val="left"/>
    </w:lvl>
    <w:lvl w:ilvl="5">
      <w:start w:val="1"/>
      <w:numFmt w:val="lowerLetter"/>
      <w:suff w:val="nothing"/>
      <w:lvlText w:val="%6)"/>
      <w:lvlJc w:val="left"/>
    </w:lvl>
    <w:lvl w:ilvl="6">
      <w:start w:val="1"/>
      <w:numFmt w:val="lowerLetter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7">
    <w:nsid w:val="00000021"/>
    <w:multiLevelType w:val="multilevel"/>
    <w:tmpl w:val="00000021"/>
    <w:lvl w:ilvl="0">
      <w:start w:val="1"/>
      <w:numFmt w:val="lowerLetter"/>
      <w:suff w:val="nothing"/>
      <w:lvlText w:val="%1)"/>
      <w:lvlJc w:val="left"/>
    </w:lvl>
    <w:lvl w:ilvl="1">
      <w:start w:val="1"/>
      <w:numFmt w:val="lowerLetter"/>
      <w:suff w:val="nothing"/>
      <w:lvlText w:val="%2)"/>
      <w:lvlJc w:val="left"/>
    </w:lvl>
    <w:lvl w:ilvl="2">
      <w:start w:val="1"/>
      <w:numFmt w:val="lowerLetter"/>
      <w:suff w:val="nothing"/>
      <w:lvlText w:val="%3)"/>
      <w:lvlJc w:val="left"/>
    </w:lvl>
    <w:lvl w:ilvl="3">
      <w:start w:val="1"/>
      <w:numFmt w:val="lowerLetter"/>
      <w:suff w:val="nothing"/>
      <w:lvlText w:val="%4)"/>
      <w:lvlJc w:val="left"/>
    </w:lvl>
    <w:lvl w:ilvl="4">
      <w:start w:val="1"/>
      <w:numFmt w:val="lowerLetter"/>
      <w:suff w:val="nothing"/>
      <w:lvlText w:val="%5)"/>
      <w:lvlJc w:val="left"/>
    </w:lvl>
    <w:lvl w:ilvl="5">
      <w:start w:val="1"/>
      <w:numFmt w:val="lowerLetter"/>
      <w:suff w:val="nothing"/>
      <w:lvlText w:val="%6)"/>
      <w:lvlJc w:val="left"/>
    </w:lvl>
    <w:lvl w:ilvl="6">
      <w:start w:val="1"/>
      <w:numFmt w:val="lowerLetter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Letter"/>
      <w:suff w:val="nothing"/>
      <w:lvlText w:val="%9)"/>
      <w:lvlJc w:val="left"/>
    </w:lvl>
  </w:abstractNum>
  <w:abstractNum w:abstractNumId="8">
    <w:nsid w:val="00000024"/>
    <w:multiLevelType w:val="multilevel"/>
    <w:tmpl w:val="00000024"/>
    <w:lvl w:ilvl="0">
      <w:start w:val="2"/>
      <w:numFmt w:val="lowerLetter"/>
      <w:suff w:val="nothing"/>
      <w:lvlText w:val="%1)"/>
      <w:lvlJc w:val="left"/>
    </w:lvl>
    <w:lvl w:ilvl="1">
      <w:start w:val="1"/>
      <w:numFmt w:val="lowerLetter"/>
      <w:suff w:val="nothing"/>
      <w:lvlText w:val="%2)"/>
      <w:lvlJc w:val="left"/>
    </w:lvl>
    <w:lvl w:ilvl="2">
      <w:start w:val="1"/>
      <w:numFmt w:val="decimal"/>
      <w:suff w:val="nothing"/>
      <w:lvlText w:val="%3)"/>
      <w:lvlJc w:val="left"/>
    </w:lvl>
    <w:lvl w:ilvl="3">
      <w:start w:val="1"/>
      <w:numFmt w:val="upperLetter"/>
      <w:suff w:val="nothing"/>
      <w:lvlText w:val="%4)"/>
      <w:lvlJc w:val="left"/>
    </w:lvl>
    <w:lvl w:ilvl="4">
      <w:start w:val="1"/>
      <w:numFmt w:val="lowerLetter"/>
      <w:suff w:val="nothing"/>
      <w:lvlText w:val="%5)"/>
      <w:lvlJc w:val="left"/>
    </w:lvl>
    <w:lvl w:ilvl="5">
      <w:start w:val="1"/>
      <w:numFmt w:val="lowerLetter"/>
      <w:suff w:val="nothing"/>
      <w:lvlText w:val="%6)"/>
      <w:lvlJc w:val="left"/>
    </w:lvl>
    <w:lvl w:ilvl="6">
      <w:start w:val="1"/>
      <w:numFmt w:val="lowerLetter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Letter"/>
      <w:suff w:val="nothing"/>
      <w:lvlText w:val="%9)"/>
      <w:lvlJc w:val="left"/>
    </w:lvl>
  </w:abstractNum>
  <w:abstractNum w:abstractNumId="9">
    <w:nsid w:val="00000033"/>
    <w:multiLevelType w:val="multilevel"/>
    <w:tmpl w:val="00000033"/>
    <w:lvl w:ilvl="0">
      <w:start w:val="1"/>
      <w:numFmt w:val="lowerLetter"/>
      <w:suff w:val="nothing"/>
      <w:lvlText w:val="%1)"/>
      <w:lvlJc w:val="left"/>
    </w:lvl>
    <w:lvl w:ilvl="1">
      <w:start w:val="1"/>
      <w:numFmt w:val="lowerLetter"/>
      <w:suff w:val="nothing"/>
      <w:lvlText w:val="%2)"/>
      <w:lvlJc w:val="left"/>
    </w:lvl>
    <w:lvl w:ilvl="2">
      <w:start w:val="1"/>
      <w:numFmt w:val="decimal"/>
      <w:suff w:val="nothing"/>
      <w:lvlText w:val="%3)"/>
      <w:lvlJc w:val="left"/>
    </w:lvl>
    <w:lvl w:ilvl="3">
      <w:start w:val="1"/>
      <w:numFmt w:val="lowerLetter"/>
      <w:suff w:val="nothing"/>
      <w:lvlText w:val="%4)"/>
      <w:lvlJc w:val="left"/>
    </w:lvl>
    <w:lvl w:ilvl="4">
      <w:start w:val="1"/>
      <w:numFmt w:val="lowerLetter"/>
      <w:suff w:val="nothing"/>
      <w:lvlText w:val="%5)"/>
      <w:lvlJc w:val="left"/>
    </w:lvl>
    <w:lvl w:ilvl="5">
      <w:start w:val="1"/>
      <w:numFmt w:val="lowerLetter"/>
      <w:suff w:val="nothing"/>
      <w:lvlText w:val="%6)"/>
      <w:lvlJc w:val="left"/>
    </w:lvl>
    <w:lvl w:ilvl="6">
      <w:start w:val="1"/>
      <w:numFmt w:val="lowerLetter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Letter"/>
      <w:suff w:val="nothing"/>
      <w:lvlText w:val="%9)"/>
      <w:lvlJc w:val="left"/>
    </w:lvl>
  </w:abstractNum>
  <w:abstractNum w:abstractNumId="10">
    <w:nsid w:val="05DD0DE4"/>
    <w:multiLevelType w:val="hybridMultilevel"/>
    <w:tmpl w:val="97E0FF8A"/>
    <w:lvl w:ilvl="0" w:tplc="0BF4D85A">
      <w:start w:val="4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0A5A40D2"/>
    <w:multiLevelType w:val="hybridMultilevel"/>
    <w:tmpl w:val="F806C514"/>
    <w:lvl w:ilvl="0" w:tplc="01A44A46">
      <w:start w:val="4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0A993B20"/>
    <w:multiLevelType w:val="hybridMultilevel"/>
    <w:tmpl w:val="728E1DAE"/>
    <w:lvl w:ilvl="0" w:tplc="DBA4BB6A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0BA731F"/>
    <w:multiLevelType w:val="hybridMultilevel"/>
    <w:tmpl w:val="EA1E0D62"/>
    <w:lvl w:ilvl="0" w:tplc="A83A6782">
      <w:start w:val="9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4">
    <w:nsid w:val="13055617"/>
    <w:multiLevelType w:val="hybridMultilevel"/>
    <w:tmpl w:val="A878708E"/>
    <w:lvl w:ilvl="0" w:tplc="A58428AC">
      <w:start w:val="8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5465D11"/>
    <w:multiLevelType w:val="hybridMultilevel"/>
    <w:tmpl w:val="6610D43A"/>
    <w:lvl w:ilvl="0" w:tplc="421696D8">
      <w:start w:val="6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63E0098"/>
    <w:multiLevelType w:val="multilevel"/>
    <w:tmpl w:val="6B82BAD2"/>
    <w:lvl w:ilvl="0">
      <w:start w:val="1"/>
      <w:numFmt w:val="lowerLetter"/>
      <w:suff w:val="nothing"/>
      <w:lvlText w:val="%1)"/>
      <w:lvlJc w:val="left"/>
      <w:rPr>
        <w:u w:val="single"/>
      </w:rPr>
    </w:lvl>
    <w:lvl w:ilvl="1">
      <w:start w:val="1"/>
      <w:numFmt w:val="lowerLetter"/>
      <w:suff w:val="nothing"/>
      <w:lvlText w:val="%2)"/>
      <w:lvlJc w:val="left"/>
    </w:lvl>
    <w:lvl w:ilvl="2">
      <w:start w:val="1"/>
      <w:numFmt w:val="decimal"/>
      <w:suff w:val="nothing"/>
      <w:lvlText w:val="%3)"/>
      <w:lvlJc w:val="left"/>
    </w:lvl>
    <w:lvl w:ilvl="3">
      <w:start w:val="1"/>
      <w:numFmt w:val="lowerLetter"/>
      <w:suff w:val="nothing"/>
      <w:lvlText w:val="%4)"/>
      <w:lvlJc w:val="left"/>
    </w:lvl>
    <w:lvl w:ilvl="4">
      <w:start w:val="1"/>
      <w:numFmt w:val="lowerLetter"/>
      <w:suff w:val="nothing"/>
      <w:lvlText w:val="%5)"/>
      <w:lvlJc w:val="left"/>
    </w:lvl>
    <w:lvl w:ilvl="5">
      <w:start w:val="1"/>
      <w:numFmt w:val="lowerLetter"/>
      <w:suff w:val="nothing"/>
      <w:lvlText w:val="%6)"/>
      <w:lvlJc w:val="left"/>
    </w:lvl>
    <w:lvl w:ilvl="6">
      <w:start w:val="1"/>
      <w:numFmt w:val="lowerLetter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Letter"/>
      <w:suff w:val="nothing"/>
      <w:lvlText w:val="%9)"/>
      <w:lvlJc w:val="left"/>
    </w:lvl>
  </w:abstractNum>
  <w:abstractNum w:abstractNumId="17">
    <w:nsid w:val="1C035E23"/>
    <w:multiLevelType w:val="hybridMultilevel"/>
    <w:tmpl w:val="7EDADB66"/>
    <w:lvl w:ilvl="0" w:tplc="04CA33D2">
      <w:start w:val="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0755EFA"/>
    <w:multiLevelType w:val="hybridMultilevel"/>
    <w:tmpl w:val="07D2876C"/>
    <w:lvl w:ilvl="0" w:tplc="73CE2288">
      <w:start w:val="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7621BAB"/>
    <w:multiLevelType w:val="hybridMultilevel"/>
    <w:tmpl w:val="F9C482A2"/>
    <w:lvl w:ilvl="0" w:tplc="0616EDA8">
      <w:start w:val="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2BF16C39"/>
    <w:multiLevelType w:val="hybridMultilevel"/>
    <w:tmpl w:val="69E889EC"/>
    <w:lvl w:ilvl="0" w:tplc="60AACD66">
      <w:start w:val="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2523607"/>
    <w:multiLevelType w:val="hybridMultilevel"/>
    <w:tmpl w:val="9D7C439E"/>
    <w:lvl w:ilvl="0" w:tplc="04090017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95D529D"/>
    <w:multiLevelType w:val="hybridMultilevel"/>
    <w:tmpl w:val="3B14E290"/>
    <w:lvl w:ilvl="0" w:tplc="DBB2F9CC">
      <w:start w:val="6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A340D45"/>
    <w:multiLevelType w:val="multilevel"/>
    <w:tmpl w:val="6610D43A"/>
    <w:lvl w:ilvl="0">
      <w:start w:val="6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8"/>
  </w:num>
  <w:num w:numId="12">
    <w:abstractNumId w:val="13"/>
  </w:num>
  <w:num w:numId="13">
    <w:abstractNumId w:val="16"/>
  </w:num>
  <w:num w:numId="14">
    <w:abstractNumId w:val="15"/>
  </w:num>
  <w:num w:numId="15">
    <w:abstractNumId w:val="23"/>
  </w:num>
  <w:num w:numId="16">
    <w:abstractNumId w:val="21"/>
  </w:num>
  <w:num w:numId="17">
    <w:abstractNumId w:val="11"/>
  </w:num>
  <w:num w:numId="18">
    <w:abstractNumId w:val="12"/>
  </w:num>
  <w:num w:numId="19">
    <w:abstractNumId w:val="10"/>
  </w:num>
  <w:num w:numId="20">
    <w:abstractNumId w:val="20"/>
  </w:num>
  <w:num w:numId="21">
    <w:abstractNumId w:val="22"/>
  </w:num>
  <w:num w:numId="22">
    <w:abstractNumId w:val="19"/>
  </w:num>
  <w:num w:numId="23">
    <w:abstractNumId w:val="1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4E50"/>
    <w:rsid w:val="00001F1D"/>
    <w:rsid w:val="00003CEF"/>
    <w:rsid w:val="0001154B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4E50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BCF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B5C76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14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5F3DE9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44F50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513A"/>
    <w:rsid w:val="0084781C"/>
    <w:rsid w:val="0086679B"/>
    <w:rsid w:val="00870EF2"/>
    <w:rsid w:val="008717C5"/>
    <w:rsid w:val="0088338B"/>
    <w:rsid w:val="0088496F"/>
    <w:rsid w:val="008923A8"/>
    <w:rsid w:val="00897049"/>
    <w:rsid w:val="008A33B9"/>
    <w:rsid w:val="008A443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2C93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2DB9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D7C98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3B7F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D6C6B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4E6B"/>
    <w:rsid w:val="00F46DB5"/>
    <w:rsid w:val="00F50CD3"/>
    <w:rsid w:val="00F51039"/>
    <w:rsid w:val="00F525F7"/>
    <w:rsid w:val="00F73B7F"/>
    <w:rsid w:val="00F76126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F50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744F50"/>
    <w:pPr>
      <w:ind w:left="720"/>
    </w:pPr>
    <w:rPr>
      <w:rFonts w:ascii="Courier New" w:hAnsi="Courier New"/>
      <w:sz w:val="24"/>
    </w:rPr>
  </w:style>
  <w:style w:type="paragraph" w:styleId="BodyTextIndent2">
    <w:name w:val="Body Text Indent 2"/>
    <w:basedOn w:val="Normal"/>
    <w:rsid w:val="00744F50"/>
    <w:pPr>
      <w:ind w:left="720"/>
    </w:pPr>
    <w:rPr>
      <w:rFonts w:ascii="Courier New" w:hAnsi="Courier New"/>
      <w:sz w:val="24"/>
    </w:rPr>
  </w:style>
  <w:style w:type="paragraph" w:styleId="BodyTextIndent3">
    <w:name w:val="Body Text Indent 3"/>
    <w:basedOn w:val="Normal"/>
    <w:rsid w:val="00744F50"/>
    <w:pPr>
      <w:ind w:left="720"/>
    </w:pPr>
    <w:rPr>
      <w:rFonts w:ascii="Courier New" w:hAnsi="Courier New"/>
      <w:sz w:val="24"/>
    </w:rPr>
  </w:style>
  <w:style w:type="paragraph" w:customStyle="1" w:styleId="Level1">
    <w:name w:val="Level 1"/>
    <w:basedOn w:val="Normal"/>
    <w:rsid w:val="00744F50"/>
    <w:pPr>
      <w:autoSpaceDE/>
      <w:autoSpaceDN/>
      <w:adjustRightInd/>
    </w:pPr>
    <w:rPr>
      <w:rFonts w:ascii="Times New Roman" w:hAnsi="Times New Roman"/>
      <w:sz w:val="24"/>
      <w:szCs w:val="20"/>
    </w:rPr>
  </w:style>
  <w:style w:type="paragraph" w:customStyle="1" w:styleId="Level2">
    <w:name w:val="Level 2"/>
    <w:basedOn w:val="Normal"/>
    <w:rsid w:val="00744F50"/>
    <w:pPr>
      <w:autoSpaceDE/>
      <w:autoSpaceDN/>
      <w:adjustRightInd/>
    </w:pPr>
    <w:rPr>
      <w:rFonts w:ascii="Times New Roman" w:hAnsi="Times New Roman"/>
      <w:sz w:val="24"/>
      <w:szCs w:val="20"/>
    </w:rPr>
  </w:style>
  <w:style w:type="paragraph" w:customStyle="1" w:styleId="Level3">
    <w:name w:val="Level 3"/>
    <w:basedOn w:val="Normal"/>
    <w:rsid w:val="00744F50"/>
    <w:pPr>
      <w:autoSpaceDE/>
      <w:autoSpaceDN/>
      <w:adjustRightInd/>
    </w:pPr>
    <w:rPr>
      <w:rFonts w:ascii="Times New Roman" w:hAnsi="Times New Roman"/>
      <w:sz w:val="24"/>
      <w:szCs w:val="20"/>
    </w:rPr>
  </w:style>
  <w:style w:type="paragraph" w:customStyle="1" w:styleId="Level4">
    <w:name w:val="Level 4"/>
    <w:basedOn w:val="Normal"/>
    <w:rsid w:val="00744F50"/>
    <w:pPr>
      <w:autoSpaceDE/>
      <w:autoSpaceDN/>
      <w:adjustRightInd/>
    </w:pPr>
    <w:rPr>
      <w:rFonts w:ascii="Times New Roman" w:hAnsi="Times New Roman"/>
      <w:sz w:val="24"/>
      <w:szCs w:val="20"/>
    </w:rPr>
  </w:style>
  <w:style w:type="paragraph" w:customStyle="1" w:styleId="Level5">
    <w:name w:val="Level 5"/>
    <w:basedOn w:val="Normal"/>
    <w:rsid w:val="00744F50"/>
    <w:pPr>
      <w:autoSpaceDE/>
      <w:autoSpaceDN/>
      <w:adjustRightInd/>
    </w:pPr>
    <w:rPr>
      <w:rFonts w:ascii="Times New Roman" w:hAnsi="Times New Roman"/>
      <w:sz w:val="24"/>
      <w:szCs w:val="20"/>
    </w:rPr>
  </w:style>
  <w:style w:type="paragraph" w:customStyle="1" w:styleId="Level6">
    <w:name w:val="Level 6"/>
    <w:basedOn w:val="Normal"/>
    <w:rsid w:val="00744F50"/>
    <w:pPr>
      <w:autoSpaceDE/>
      <w:autoSpaceDN/>
      <w:adjustRightInd/>
    </w:pPr>
    <w:rPr>
      <w:rFonts w:ascii="Times New Roman" w:hAnsi="Times New Roman"/>
      <w:sz w:val="24"/>
      <w:szCs w:val="20"/>
    </w:rPr>
  </w:style>
  <w:style w:type="paragraph" w:customStyle="1" w:styleId="Level7">
    <w:name w:val="Level 7"/>
    <w:basedOn w:val="Normal"/>
    <w:rsid w:val="00744F50"/>
    <w:pPr>
      <w:autoSpaceDE/>
      <w:autoSpaceDN/>
      <w:adjustRightInd/>
    </w:pPr>
    <w:rPr>
      <w:rFonts w:ascii="Times New Roman" w:hAnsi="Times New Roman"/>
      <w:sz w:val="24"/>
      <w:szCs w:val="20"/>
    </w:rPr>
  </w:style>
  <w:style w:type="paragraph" w:customStyle="1" w:styleId="Level8">
    <w:name w:val="Level 8"/>
    <w:basedOn w:val="Normal"/>
    <w:rsid w:val="00744F50"/>
    <w:pPr>
      <w:autoSpaceDE/>
      <w:autoSpaceDN/>
      <w:adjustRightInd/>
    </w:pPr>
    <w:rPr>
      <w:rFonts w:ascii="Times New Roman" w:hAnsi="Times New Roman"/>
      <w:sz w:val="24"/>
      <w:szCs w:val="20"/>
    </w:rPr>
  </w:style>
  <w:style w:type="paragraph" w:customStyle="1" w:styleId="Level9">
    <w:name w:val="Level 9"/>
    <w:basedOn w:val="Normal"/>
    <w:rsid w:val="00744F50"/>
    <w:pPr>
      <w:autoSpaceDE/>
      <w:autoSpaceDN/>
      <w:adjustRightInd/>
    </w:pPr>
    <w:rPr>
      <w:rFonts w:ascii="Times New Roman" w:hAnsi="Times New Roman"/>
      <w:b/>
      <w:sz w:val="24"/>
      <w:szCs w:val="20"/>
    </w:rPr>
  </w:style>
  <w:style w:type="paragraph" w:customStyle="1" w:styleId="Legaltab1">
    <w:name w:val="Legal(tab) 1"/>
    <w:basedOn w:val="Normal"/>
    <w:rsid w:val="00744F50"/>
    <w:pPr>
      <w:autoSpaceDE/>
      <w:autoSpaceDN/>
      <w:adjustRightInd/>
    </w:pPr>
    <w:rPr>
      <w:rFonts w:ascii="Times New Roman" w:hAnsi="Times New Roman"/>
      <w:sz w:val="24"/>
      <w:szCs w:val="20"/>
    </w:rPr>
  </w:style>
  <w:style w:type="paragraph" w:customStyle="1" w:styleId="Legaltab2">
    <w:name w:val="Legal(tab) 2"/>
    <w:basedOn w:val="Normal"/>
    <w:rsid w:val="00744F50"/>
    <w:pPr>
      <w:autoSpaceDE/>
      <w:autoSpaceDN/>
      <w:adjustRightInd/>
    </w:pPr>
    <w:rPr>
      <w:rFonts w:ascii="Times New Roman" w:hAnsi="Times New Roman"/>
      <w:sz w:val="24"/>
      <w:szCs w:val="20"/>
    </w:rPr>
  </w:style>
  <w:style w:type="paragraph" w:customStyle="1" w:styleId="Legaltab3">
    <w:name w:val="Legal(tab) 3"/>
    <w:basedOn w:val="Normal"/>
    <w:rsid w:val="00744F50"/>
    <w:pPr>
      <w:autoSpaceDE/>
      <w:autoSpaceDN/>
      <w:adjustRightInd/>
    </w:pPr>
    <w:rPr>
      <w:rFonts w:ascii="Times New Roman" w:hAnsi="Times New Roman"/>
      <w:sz w:val="24"/>
      <w:szCs w:val="20"/>
    </w:rPr>
  </w:style>
  <w:style w:type="character" w:customStyle="1" w:styleId="SYSHYPERTEXT">
    <w:name w:val="SYS_HYPERTEXT"/>
    <w:basedOn w:val="Normal"/>
    <w:rsid w:val="00744F50"/>
    <w:rPr>
      <w:color w:val="0000FF"/>
      <w:u w:val="single"/>
    </w:rPr>
  </w:style>
  <w:style w:type="paragraph" w:styleId="BlockText">
    <w:name w:val="Block Text"/>
    <w:basedOn w:val="Normal"/>
    <w:rsid w:val="00744F50"/>
    <w:pPr>
      <w:autoSpaceDE/>
      <w:autoSpaceDN/>
      <w:adjustRightInd/>
      <w:ind w:left="1440" w:right="1440"/>
    </w:pPr>
    <w:rPr>
      <w:rFonts w:ascii="Courier New" w:hAnsi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F50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744F50"/>
    <w:pPr>
      <w:ind w:left="720"/>
    </w:pPr>
    <w:rPr>
      <w:rFonts w:ascii="Courier New" w:hAnsi="Courier New"/>
      <w:sz w:val="24"/>
    </w:rPr>
  </w:style>
  <w:style w:type="paragraph" w:styleId="BodyTextIndent2">
    <w:name w:val="Body Text Indent 2"/>
    <w:basedOn w:val="Normal"/>
    <w:rsid w:val="00744F50"/>
    <w:pPr>
      <w:ind w:left="720"/>
    </w:pPr>
    <w:rPr>
      <w:rFonts w:ascii="Courier New" w:hAnsi="Courier New"/>
      <w:sz w:val="24"/>
    </w:rPr>
  </w:style>
  <w:style w:type="paragraph" w:styleId="BodyTextIndent3">
    <w:name w:val="Body Text Indent 3"/>
    <w:basedOn w:val="Normal"/>
    <w:rsid w:val="00744F50"/>
    <w:pPr>
      <w:ind w:left="720"/>
    </w:pPr>
    <w:rPr>
      <w:rFonts w:ascii="Courier New" w:hAnsi="Courier New"/>
      <w:sz w:val="24"/>
    </w:rPr>
  </w:style>
  <w:style w:type="paragraph" w:customStyle="1" w:styleId="Level1">
    <w:name w:val="Level 1"/>
    <w:basedOn w:val="Normal"/>
    <w:rsid w:val="00744F50"/>
    <w:pPr>
      <w:autoSpaceDE/>
      <w:autoSpaceDN/>
      <w:adjustRightInd/>
    </w:pPr>
    <w:rPr>
      <w:rFonts w:ascii="Times New Roman" w:hAnsi="Times New Roman"/>
      <w:sz w:val="24"/>
      <w:szCs w:val="20"/>
    </w:rPr>
  </w:style>
  <w:style w:type="paragraph" w:customStyle="1" w:styleId="Level2">
    <w:name w:val="Level 2"/>
    <w:basedOn w:val="Normal"/>
    <w:rsid w:val="00744F50"/>
    <w:pPr>
      <w:autoSpaceDE/>
      <w:autoSpaceDN/>
      <w:adjustRightInd/>
    </w:pPr>
    <w:rPr>
      <w:rFonts w:ascii="Times New Roman" w:hAnsi="Times New Roman"/>
      <w:sz w:val="24"/>
      <w:szCs w:val="20"/>
    </w:rPr>
  </w:style>
  <w:style w:type="paragraph" w:customStyle="1" w:styleId="Level3">
    <w:name w:val="Level 3"/>
    <w:basedOn w:val="Normal"/>
    <w:rsid w:val="00744F50"/>
    <w:pPr>
      <w:autoSpaceDE/>
      <w:autoSpaceDN/>
      <w:adjustRightInd/>
    </w:pPr>
    <w:rPr>
      <w:rFonts w:ascii="Times New Roman" w:hAnsi="Times New Roman"/>
      <w:sz w:val="24"/>
      <w:szCs w:val="20"/>
    </w:rPr>
  </w:style>
  <w:style w:type="paragraph" w:customStyle="1" w:styleId="Level4">
    <w:name w:val="Level 4"/>
    <w:basedOn w:val="Normal"/>
    <w:rsid w:val="00744F50"/>
    <w:pPr>
      <w:autoSpaceDE/>
      <w:autoSpaceDN/>
      <w:adjustRightInd/>
    </w:pPr>
    <w:rPr>
      <w:rFonts w:ascii="Times New Roman" w:hAnsi="Times New Roman"/>
      <w:sz w:val="24"/>
      <w:szCs w:val="20"/>
    </w:rPr>
  </w:style>
  <w:style w:type="paragraph" w:customStyle="1" w:styleId="Level5">
    <w:name w:val="Level 5"/>
    <w:basedOn w:val="Normal"/>
    <w:rsid w:val="00744F50"/>
    <w:pPr>
      <w:autoSpaceDE/>
      <w:autoSpaceDN/>
      <w:adjustRightInd/>
    </w:pPr>
    <w:rPr>
      <w:rFonts w:ascii="Times New Roman" w:hAnsi="Times New Roman"/>
      <w:sz w:val="24"/>
      <w:szCs w:val="20"/>
    </w:rPr>
  </w:style>
  <w:style w:type="paragraph" w:customStyle="1" w:styleId="Level6">
    <w:name w:val="Level 6"/>
    <w:basedOn w:val="Normal"/>
    <w:rsid w:val="00744F50"/>
    <w:pPr>
      <w:autoSpaceDE/>
      <w:autoSpaceDN/>
      <w:adjustRightInd/>
    </w:pPr>
    <w:rPr>
      <w:rFonts w:ascii="Times New Roman" w:hAnsi="Times New Roman"/>
      <w:sz w:val="24"/>
      <w:szCs w:val="20"/>
    </w:rPr>
  </w:style>
  <w:style w:type="paragraph" w:customStyle="1" w:styleId="Level7">
    <w:name w:val="Level 7"/>
    <w:basedOn w:val="Normal"/>
    <w:rsid w:val="00744F50"/>
    <w:pPr>
      <w:autoSpaceDE/>
      <w:autoSpaceDN/>
      <w:adjustRightInd/>
    </w:pPr>
    <w:rPr>
      <w:rFonts w:ascii="Times New Roman" w:hAnsi="Times New Roman"/>
      <w:sz w:val="24"/>
      <w:szCs w:val="20"/>
    </w:rPr>
  </w:style>
  <w:style w:type="paragraph" w:customStyle="1" w:styleId="Level8">
    <w:name w:val="Level 8"/>
    <w:basedOn w:val="Normal"/>
    <w:rsid w:val="00744F50"/>
    <w:pPr>
      <w:autoSpaceDE/>
      <w:autoSpaceDN/>
      <w:adjustRightInd/>
    </w:pPr>
    <w:rPr>
      <w:rFonts w:ascii="Times New Roman" w:hAnsi="Times New Roman"/>
      <w:sz w:val="24"/>
      <w:szCs w:val="20"/>
    </w:rPr>
  </w:style>
  <w:style w:type="paragraph" w:customStyle="1" w:styleId="Level9">
    <w:name w:val="Level 9"/>
    <w:basedOn w:val="Normal"/>
    <w:rsid w:val="00744F50"/>
    <w:pPr>
      <w:autoSpaceDE/>
      <w:autoSpaceDN/>
      <w:adjustRightInd/>
    </w:pPr>
    <w:rPr>
      <w:rFonts w:ascii="Times New Roman" w:hAnsi="Times New Roman"/>
      <w:b/>
      <w:sz w:val="24"/>
      <w:szCs w:val="20"/>
    </w:rPr>
  </w:style>
  <w:style w:type="paragraph" w:customStyle="1" w:styleId="Legaltab1">
    <w:name w:val="Legal(tab) 1"/>
    <w:basedOn w:val="Normal"/>
    <w:rsid w:val="00744F50"/>
    <w:pPr>
      <w:autoSpaceDE/>
      <w:autoSpaceDN/>
      <w:adjustRightInd/>
    </w:pPr>
    <w:rPr>
      <w:rFonts w:ascii="Times New Roman" w:hAnsi="Times New Roman"/>
      <w:sz w:val="24"/>
      <w:szCs w:val="20"/>
    </w:rPr>
  </w:style>
  <w:style w:type="paragraph" w:customStyle="1" w:styleId="Legaltab2">
    <w:name w:val="Legal(tab) 2"/>
    <w:basedOn w:val="Normal"/>
    <w:rsid w:val="00744F50"/>
    <w:pPr>
      <w:autoSpaceDE/>
      <w:autoSpaceDN/>
      <w:adjustRightInd/>
    </w:pPr>
    <w:rPr>
      <w:rFonts w:ascii="Times New Roman" w:hAnsi="Times New Roman"/>
      <w:sz w:val="24"/>
      <w:szCs w:val="20"/>
    </w:rPr>
  </w:style>
  <w:style w:type="paragraph" w:customStyle="1" w:styleId="Legaltab3">
    <w:name w:val="Legal(tab) 3"/>
    <w:basedOn w:val="Normal"/>
    <w:rsid w:val="00744F50"/>
    <w:pPr>
      <w:autoSpaceDE/>
      <w:autoSpaceDN/>
      <w:adjustRightInd/>
    </w:pPr>
    <w:rPr>
      <w:rFonts w:ascii="Times New Roman" w:hAnsi="Times New Roman"/>
      <w:sz w:val="24"/>
      <w:szCs w:val="20"/>
    </w:rPr>
  </w:style>
  <w:style w:type="character" w:customStyle="1" w:styleId="SYSHYPERTEXT">
    <w:name w:val="SYS_HYPERTEXT"/>
    <w:basedOn w:val="Normal"/>
    <w:rsid w:val="00744F50"/>
    <w:rPr>
      <w:color w:val="0000FF"/>
      <w:u w:val="single"/>
    </w:rPr>
  </w:style>
  <w:style w:type="paragraph" w:styleId="BlockText">
    <w:name w:val="Block Text"/>
    <w:basedOn w:val="Normal"/>
    <w:rsid w:val="00744F50"/>
    <w:pPr>
      <w:autoSpaceDE/>
      <w:autoSpaceDN/>
      <w:adjustRightInd/>
      <w:ind w:left="1440" w:right="1440"/>
    </w:pPr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3019</Words>
  <Characters>17209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